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0000"/>
          <w:sz w:val="34"/>
        </w:rPr>
        <w:t>Mẫu 3 - Nghe và chép chính tả</w:t>
      </w:r>
    </w:p>
    <w:p>
      <w:pPr>
        <w:jc w:val="center"/>
      </w:pPr>
      <w:r>
        <w:rPr>
          <w:rFonts w:ascii="Arial" w:hAnsi="Arial"/>
          <w:color w:val="555555"/>
          <w:sz w:val="20"/>
        </w:rPr>
        <w:t>Mỗi câu cần có câu đúng để học sinh gõ lại.</w:t>
      </w:r>
    </w:p>
    <w:p>
      <w:pPr>
        <w:spacing w:before="120" w:after="160"/>
      </w:pPr>
      <w:r>
        <w:rPr>
          <w:i/>
          <w:color w:val="555555"/>
        </w:rPr>
        <w:t>Cách dùng: thay dòng ANSWER bằng câu học sinh cần nghe và gõ lại. Có thể thêm AUDIO nếu đã có link âm thanh.</w:t>
      </w:r>
    </w:p>
    <w:p>
      <w:r>
        <w:t>[[QUESTION]]</w:t>
      </w:r>
    </w:p>
    <w:p>
      <w:r>
        <w:t>TYPE: listening_dictation</w:t>
      </w:r>
    </w:p>
    <w:p>
      <w:r>
        <w:t>INSTRUCTION: Nghe và gõ lại câu em nghe được.</w:t>
      </w:r>
    </w:p>
    <w:p>
      <w:r>
        <w:t>QUESTION: Nghe và gõ câu 1.</w:t>
      </w:r>
    </w:p>
    <w:p>
      <w:r>
        <w:t>ANSWER: I usually go to school by bus.</w:t>
      </w:r>
    </w:p>
    <w:p>
      <w:r>
        <w:t xml:space="preserve">AUDIO: </w:t>
      </w:r>
    </w:p>
    <w:p>
      <w:r>
        <w:t>SKILL_TAGS: listening, dictation</w:t>
      </w:r>
    </w:p>
    <w:p>
      <w:r>
        <w:t>[[END]]</w:t>
      </w:r>
    </w:p>
    <w:p/>
    <w:p>
      <w:r>
        <w:t>[[QUESTION]]</w:t>
      </w:r>
    </w:p>
    <w:p>
      <w:r>
        <w:t>TYPE: listening_dictation</w:t>
      </w:r>
    </w:p>
    <w:p>
      <w:r>
        <w:t>INSTRUCTION: Nghe và gõ lại câu em nghe được.</w:t>
      </w:r>
    </w:p>
    <w:p>
      <w:r>
        <w:t>QUESTION: Nghe và gõ câu 2.</w:t>
      </w:r>
    </w:p>
    <w:p>
      <w:r>
        <w:t>ANSWER: My brother watches TV after dinner.</w:t>
      </w:r>
    </w:p>
    <w:p>
      <w:r>
        <w:t xml:space="preserve">AUDIO: </w:t>
      </w:r>
    </w:p>
    <w:p>
      <w:r>
        <w:t>SKILL_TAGS: listening, dictation</w:t>
      </w:r>
    </w:p>
    <w:p>
      <w:r>
        <w:t>[[END]]</w:t>
      </w:r>
    </w:p>
    <w:p/>
    <w:p>
      <w:r>
        <w:t>[[QUESTION]]</w:t>
      </w:r>
    </w:p>
    <w:p>
      <w:r>
        <w:t>TYPE: listening_dictation</w:t>
      </w:r>
    </w:p>
    <w:p>
      <w:r>
        <w:t>INSTRUCTION: Nghe và gõ lại câu em nghe được.</w:t>
      </w:r>
    </w:p>
    <w:p>
      <w:r>
        <w:t>QUESTION: Nghe và gõ câu 3.</w:t>
      </w:r>
    </w:p>
    <w:p>
      <w:r>
        <w:t>ANSWER: We have English class on Monday.</w:t>
      </w:r>
    </w:p>
    <w:p>
      <w:r>
        <w:t xml:space="preserve">AUDIO: </w:t>
      </w:r>
    </w:p>
    <w:p>
      <w:r>
        <w:t>SKILL_TAGS: listening, dictation</w:t>
      </w:r>
    </w:p>
    <w:p>
      <w:r>
        <w:t>[[END]]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